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书名：全国流动人口动态监测数据集  2013年</w:t>
      </w:r>
    </w:p>
    <w:p>
      <w:r>
        <w:t>作者：王培安主编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总页数：219</w:t>
      </w:r>
    </w:p>
    <w:p>
      <w:r>
        <w:t>更多请访问教客网: www.jiaokey.com</w:t>
      </w:r>
    </w:p>
    <w:p>
      <w:r>
        <w:t>全国流动人口动态监测数据集  2013年 评论地址：https://www.jiaokey.com/book/detail/13569148.html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