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书名：民事法律适用全书  第5版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出版日期：2014.05</w:t>
      </w:r>
    </w:p>
    <w:p>
      <w:r>
        <w:t>总页数：416</w:t>
      </w:r>
    </w:p>
    <w:p>
      <w:r>
        <w:t>更多请访问教客网: www.jiaokey.com</w:t>
      </w:r>
    </w:p>
    <w:p>
      <w:r>
        <w:t>民事法律适用全书  第5版 评论地址：https://www.jiaokey.com/book/detail/13569139.html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