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大决策  大数据时代的预测分析和决策管理</w:t>
      </w:r>
    </w:p>
    <w:p>
      <w:r>
        <w:rPr>
          <w:rFonts w:ascii="宋体" w:hAnsi="宋体" w:eastAsia="宋体"/>
          <w:sz w:val="24"/>
        </w:rPr>
        <w:t>（美）拉里·罗森伯格（LarryRosenberger），（美）约翰·纳什（JohnNashwith），（美）安·格雷厄姆（AnnGraham）著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大决策  大数据时代的预测分析和决策管理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（美）拉里·罗森伯格（LarryRosenberger），（美）约翰·纳什（JohnNashwith），（美）安·格雷厄姆（AnnGraham）著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本书出售、求购地址：https://www.jiaokey.com/book/detail/13569133.html</w:t>
      </w:r>
    </w:p>
    <w:p>
      <w:r>
        <w:t>更多相关图书推荐：https://www.jiaokey.com</w:t>
      </w:r>
    </w:p>
    <w:p>
      <w:r>
        <w:t>（美）拉里·罗森伯格（LarryRosenberger），（美）约翰·纳什（JohnNashwith），（美）安·格雷厄姆（AnnGraham）著 其他作品：https://www.jiaokey.com/tag/（美）拉里·罗森伯格（LarryRosenberger），（美）约翰·纳什（JohnNashwith），（美）安·格雷厄姆（AnnGraham）著.html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关键词搜索：https://www.jiaokey.com/tag/大决策  大数据时代的预测分析和决策管理.html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