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书名：图绘  女性主义与文化交往地理学</w:t>
      </w:r>
    </w:p>
    <w:p>
      <w:r>
        <w:t>作者：（美国）苏珊·弗里德曼著；陈丽译</w:t>
      </w:r>
    </w:p>
    <w:p>
      <w:r>
        <w:t>出版社：</w:t>
      </w:r>
    </w:p>
    <w:p>
      <w:r>
        <w:t>出版日期：2014.04</w:t>
      </w:r>
    </w:p>
    <w:p>
      <w:r>
        <w:t>总页数：481</w:t>
      </w:r>
    </w:p>
    <w:p>
      <w:r>
        <w:t>更多请访问教客网: www.jiaokey.com</w:t>
      </w:r>
    </w:p>
    <w:p>
      <w:r>
        <w:t>图绘  女性主义与文化交往地理学 评论地址：https://www.jiaokey.com/book/detail/13569114.html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