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  1  玉藏乾坤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  1  玉藏乾坤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本书出售、求购地址：https://www.jiaokey.com/book/detail/13569102.html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郑州:文心出版社,2013.10 出版图书：https://www.jiaokey.com/tag/郑州:文心出版社,2013.10.html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