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大学多元化投资体系与办学效益研究</w:t>
      </w:r>
    </w:p>
    <w:p>
      <w:r>
        <w:rPr>
          <w:rFonts w:ascii="宋体" w:hAnsi="宋体" w:eastAsia="宋体"/>
          <w:sz w:val="24"/>
        </w:rPr>
        <w:t>程水源，江军民，程瑶池著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大学多元化投资体系与办学效益研究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程水源，江军民，程瑶池著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本书出售、求购地址：https://www.jiaokey.com/book/detail/13569050.html</w:t>
      </w:r>
    </w:p>
    <w:p>
      <w:r>
        <w:t>更多相关图书推荐：https://www.jiaokey.com</w:t>
      </w:r>
    </w:p>
    <w:p>
      <w:r>
        <w:t>程水源，江军民，程瑶池著 其他作品：https://www.jiaokey.com/tag/程水源，江军民，程瑶池著.html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关键词搜索：https://www.jiaokey.com/tag/大学多元化投资体系与办学效益研究.html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