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书名：医方挈领</w:t>
      </w:r>
    </w:p>
    <w:p>
      <w:r>
        <w:t>作者：（日）丹波元简撰（元）孙允贤撰（明）熊宗立撰</w:t>
      </w:r>
    </w:p>
    <w:p>
      <w:r>
        <w:t>出版社：上海:上海科学技术出版社,2014.05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医方挈领 评论地址：https://www.jiaokey.com/book/detail/13569044.html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