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一学就会的奇效小偏方  让女人的魅力由内而发</w:t>
      </w:r>
    </w:p>
    <w:p>
      <w:r>
        <w:rPr>
          <w:rFonts w:ascii="宋体" w:hAnsi="宋体" w:eastAsia="宋体"/>
          <w:sz w:val="24"/>
        </w:rPr>
        <w:t>赵熠宸主编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一学就会的奇效小偏方  让女人的魅力由内而发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赵熠宸主编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本书出售、求购地址：https://www.jiaokey.com/book/detail/13569015.html</w:t>
      </w:r>
    </w:p>
    <w:p>
      <w:r>
        <w:t>更多相关图书推荐：https://www.jiaokey.com</w:t>
      </w:r>
    </w:p>
    <w:p>
      <w:r>
        <w:t>赵熠宸主编 其他作品：https://www.jiaokey.com/tag/赵熠宸主编.html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关键词搜索：https://www.jiaokey.com/tag/一学就会的奇效小偏方  让女人的魅力由内而发.html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