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0-12岁孩子发展进程解读与掌控</w:t>
      </w:r>
    </w:p>
    <w:p>
      <w:r>
        <w:rPr>
          <w:rFonts w:ascii="宋体" w:hAnsi="宋体" w:eastAsia="宋体"/>
          <w:sz w:val="24"/>
        </w:rPr>
        <w:t>刘晓红，刘芳著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0-12岁孩子发展进程解读与掌控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本书出售、求购地址：https://www.jiaokey.com/book/detail/13569003.html</w:t>
      </w:r>
    </w:p>
    <w:p>
      <w:r>
        <w:t>更多相关图书推荐：https://www.jiaokey.com</w:t>
      </w:r>
    </w:p>
    <w:p>
      <w:r>
        <w:t>刘晓红，刘芳著 其他作品：https://www.jiaokey.com/tag/刘晓红，刘芳著.html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关键词搜索：https://www.jiaokey.com/tag/0-12岁孩子发展进程解读与掌控.html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