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书名：普通车床加工技术工作页</w:t>
      </w:r>
    </w:p>
    <w:p>
      <w:r>
        <w:t>作者：蓝韶辉主编；赵耀庆副主编</w:t>
      </w:r>
    </w:p>
    <w:p>
      <w:r>
        <w:t>出版社：北京:知识产权出版社,2014.02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普通车床加工技术工作页 评论地址：https://www.jiaokey.com/book/detail/13569001.html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