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书名：民间实用老偏方</w:t>
      </w:r>
    </w:p>
    <w:p>
      <w:r>
        <w:t>作者：陈凯霞，王弋然主编；谢英彪，陈泓静副主编；王红萍，王凯，王金勇等编著</w:t>
      </w:r>
    </w:p>
    <w:p>
      <w:r>
        <w:t>出版社：北京：金盾出版社</w:t>
      </w:r>
    </w:p>
    <w:p>
      <w:r>
        <w:t>出版日期：2014.04</w:t>
      </w:r>
    </w:p>
    <w:p>
      <w:r>
        <w:t>总页数：242</w:t>
      </w:r>
    </w:p>
    <w:p>
      <w:r>
        <w:t>更多请访问教客网: www.jiaokey.com</w:t>
      </w:r>
    </w:p>
    <w:p>
      <w:r>
        <w:t>民间实用老偏方 评论地址：https://www.jiaokey.com/book/detail/13568997.html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