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在阳台种花草  我家的空气净化器  全彩</w:t>
      </w:r>
    </w:p>
    <w:p>
      <w:r>
        <w:rPr>
          <w:rFonts w:ascii="宋体" w:hAnsi="宋体" w:eastAsia="宋体"/>
          <w:sz w:val="24"/>
        </w:rPr>
        <w:t>谭建新，双福主编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在阳台种花草  我家的空气净化器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谭建新，双福主编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本书出售、求购地址：https://www.jiaokey.com/book/detail/13568989.html</w:t>
      </w:r>
    </w:p>
    <w:p>
      <w:r>
        <w:t>更多相关图书推荐：https://www.jiaokey.com</w:t>
      </w:r>
    </w:p>
    <w:p>
      <w:r>
        <w:t>谭建新，双福主编 其他作品：https://www.jiaokey.com/tag/谭建新，双福主编.html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关键词搜索：https://www.jiaokey.com/tag/在阳台种花草  我家的空气净化器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