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3合1限时训练  七年级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3合1限时训练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本书出售、求购地址：https://www.jiaokey.com/book/detail/13568973.html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3合1限时训练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