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商务职场英语口语900句  商务英语入门通关，一本就够了！</w:t>
      </w:r>
    </w:p>
    <w:p>
      <w:r>
        <w:rPr>
          <w:rFonts w:ascii="宋体" w:hAnsi="宋体" w:eastAsia="宋体"/>
          <w:sz w:val="24"/>
        </w:rPr>
        <w:t>耿小辉主编；裴姝娟，（美）布莱克利等编著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商务职场英语口语900句  商务英语入门通关，一本就够了！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耿小辉主编；裴姝娟，（美）布莱克利等编著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本书出售、求购地址：https://www.jiaokey.com/book/detail/13568957.html</w:t>
      </w:r>
    </w:p>
    <w:p>
      <w:r>
        <w:t>更多相关图书推荐：https://www.jiaokey.com</w:t>
      </w:r>
    </w:p>
    <w:p>
      <w:r>
        <w:t>耿小辉主编；裴姝娟，（美）布莱克利等编著 其他作品：https://www.jiaokey.com/tag/耿小辉主编；裴姝娟，（美）布莱克利等编著.html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关键词搜索：https://www.jiaokey.com/tag/商务职场英语口语900句  商务英语入门通关，一本就够了！.html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