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书名：舌尖上的中国  第1季  完美珍藏版</w:t>
      </w:r>
    </w:p>
    <w:p>
      <w:r>
        <w:t>作者：中央电视台纪录频道编</w:t>
      </w:r>
    </w:p>
    <w:p>
      <w:r>
        <w:t>出版社：北京:中国广播电视出版社,2014.04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舌尖上的中国  第1季  完美珍藏版 评论地址：https://www.jiaokey.com/book/detail/13568953.html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