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  曾国藩反败为胜的八大策略</w:t>
      </w:r>
    </w:p>
    <w:p>
      <w:r>
        <w:rPr>
          <w:rFonts w:ascii="宋体" w:hAnsi="宋体" w:eastAsia="宋体"/>
          <w:sz w:val="24"/>
        </w:rPr>
        <w:t>（清）曾国藩著；常万里点评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  曾国藩反败为胜的八大策略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本书出售、求购地址：https://www.jiaokey.com/book/detail/13568940.html</w:t>
      </w:r>
    </w:p>
    <w:p>
      <w:r>
        <w:t>更多相关图书推荐：https://www.jiaokey.com</w:t>
      </w:r>
    </w:p>
    <w:p>
      <w:r>
        <w:t>（清）曾国藩著；常万里点评 其他作品：https://www.jiaokey.com/tag/（清）曾国藩著；常万里点评.html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关键词搜索：https://www.jiaokey.com/tag/反经  曾国藩反败为胜的八大策略.html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