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书名：玩游戏学科学</w:t>
      </w:r>
    </w:p>
    <w:p>
      <w:r>
        <w:t>作者：罗新江，贺疏桐编</w:t>
      </w:r>
    </w:p>
    <w:p>
      <w:r>
        <w:t>出版社：北京：知识出版社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玩游戏学科学 评论地址：https://www.jiaokey.com/book/detail/13568931.html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