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双色球Fortran全攻略  红球组号方法及程序</w:t>
      </w:r>
    </w:p>
    <w:p>
      <w:r>
        <w:rPr>
          <w:rFonts w:ascii="宋体" w:hAnsi="宋体" w:eastAsia="宋体"/>
          <w:sz w:val="24"/>
        </w:rPr>
        <w:t>任安禄著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8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双色球Fortran全攻略  红球组号方法及程序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任安禄著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社会福利-彩票-基本知识-中国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本书出售、求购地址：https://www.jiaokey.com/book/detail/13568909.html</w:t>
      </w:r>
    </w:p>
    <w:p>
      <w:r>
        <w:t>更多相关图书推荐：https://www.jiaokey.com</w:t>
      </w:r>
    </w:p>
    <w:p>
      <w:r>
        <w:t>任安禄著 其他作品：https://www.jiaokey.com/tag/任安禄著.html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关键词搜索：https://www.jiaokey.com/tag/社会福利-彩票-基本知识-中国.html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