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保教知识与能力辅导用书</w:t>
      </w:r>
    </w:p>
    <w:p>
      <w:r>
        <w:rPr>
          <w:rFonts w:ascii="宋体" w:hAnsi="宋体" w:eastAsia="宋体"/>
          <w:sz w:val="24"/>
        </w:rPr>
        <w:t>吕苹，朱蓓凌，张瑛主编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8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保教知识与能力辅导用书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吕苹，朱蓓凌，张瑛主编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学前教育-幼教人员-资格考试-自学参考资料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本书出售、求购地址：https://www.jiaokey.com/book/detail/13568888.html</w:t>
      </w:r>
    </w:p>
    <w:p>
      <w:r>
        <w:t>更多相关图书推荐：https://www.jiaokey.com</w:t>
      </w:r>
    </w:p>
    <w:p>
      <w:r>
        <w:t>吕苹，朱蓓凌，张瑛主编 其他作品：https://www.jiaokey.com/tag/吕苹，朱蓓凌，张瑛主编.html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关键词搜索：https://www.jiaokey.com/tag/学前教育-幼教人员-资格考试-自学参考资料.html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