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许三观卖血记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许三观卖血记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本书出售、求购地址：https://www.jiaokey.com/book/detail/13568852.html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关键词搜索：https://www.jiaokey.com/tag/许三观卖血记.html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