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书名：中原珍藏</w:t>
      </w:r>
    </w:p>
    <w:p>
      <w:r>
        <w:t>作者：庄裕光主编；全景图书工作室策划；安然撰文；何兆兴，朱德安，石强等摄影</w:t>
      </w:r>
    </w:p>
    <w:p>
      <w:r>
        <w:t>出版社：南京：江苏科学技术出版社</w:t>
      </w:r>
    </w:p>
    <w:p>
      <w:r>
        <w:t>出版日期：2014.03</w:t>
      </w:r>
    </w:p>
    <w:p>
      <w:r>
        <w:t>总页数：143</w:t>
      </w:r>
    </w:p>
    <w:p>
      <w:r>
        <w:t>更多请访问教客网: www.jiaokey.com</w:t>
      </w:r>
    </w:p>
    <w:p>
      <w:r>
        <w:t>中原珍藏 评论地址：https://www.jiaokey.com/book/detail/13568849.html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