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冒险世界  欧美漫画创作技法</w:t>
      </w:r>
    </w:p>
    <w:p>
      <w:r>
        <w:rPr>
          <w:rFonts w:ascii="宋体" w:hAnsi="宋体" w:eastAsia="宋体"/>
          <w:sz w:val="24"/>
        </w:rPr>
        <w:t>（美）哈特著；陈方歌，汤锐译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冒险世界  欧美漫画创作技法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（美）哈特著；陈方歌，汤锐译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本书出售、求购地址：https://www.jiaokey.com/book/detail/13568843.html</w:t>
      </w:r>
    </w:p>
    <w:p>
      <w:r>
        <w:t>更多相关图书推荐：https://www.jiaokey.com</w:t>
      </w:r>
    </w:p>
    <w:p>
      <w:r>
        <w:t>（美）哈特著；陈方歌，汤锐译 其他作品：https://www.jiaokey.com/tag/（美）哈特著；陈方歌，汤锐译.html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关键词搜索：https://www.jiaokey.com/tag/冒险世界  欧美漫画创作技法.html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