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书名：底线  人生必须的12种坚守</w:t>
      </w:r>
    </w:p>
    <w:p>
      <w:r>
        <w:t>作者：吕荇著</w:t>
      </w:r>
    </w:p>
    <w:p>
      <w:r>
        <w:t>出版社：北京：中国华侨出版社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底线  人生必须的12种坚守 评论地址：https://www.jiaokey.com/book/detail/13568830.html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