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  曾国藩忍耐成事心诀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  曾国藩忍耐成事心诀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本书出售、求购地址：https://www.jiaokey.com/book/detail/13568829.html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关键词搜索：https://www.jiaokey.com/tag/忍经  曾国藩忍耐成事心诀.html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