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  零距离感受未知的世界  彩印</w:t>
      </w:r>
    </w:p>
    <w:p>
      <w:r>
        <w:rPr>
          <w:rFonts w:ascii="宋体" w:hAnsi="宋体" w:eastAsia="宋体"/>
          <w:sz w:val="24"/>
        </w:rPr>
        <w:t>（英）布赖特著；戴泽胜，苏草里译；刘晓艳审校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  零距离感受未知的世界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（英）布赖特著；戴泽胜，苏草里译；刘晓艳审校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本书出售、求购地址：https://www.jiaokey.com/book/detail/13568821.html</w:t>
      </w:r>
    </w:p>
    <w:p>
      <w:r>
        <w:t>更多相关图书推荐：https://www.jiaokey.com</w:t>
      </w:r>
    </w:p>
    <w:p>
      <w:r>
        <w:t>（英）布赖特著；戴泽胜，苏草里译；刘晓艳审校 其他作品：https://www.jiaokey.com/tag/（英）布赖特著；戴泽胜，苏草里译；刘晓艳审校.html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关键词搜索：https://www.jiaokey.com/tag/非洲  零距离感受未知的世界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