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幸运心理学  让你的努力赢得最好的回报</w:t>
      </w:r>
    </w:p>
    <w:p>
      <w:r>
        <w:rPr>
          <w:rFonts w:ascii="宋体" w:hAnsi="宋体" w:eastAsia="宋体"/>
          <w:sz w:val="24"/>
        </w:rPr>
        <w:t>（德）歇尔著；严陈玲，袁冬海译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幸运心理学  让你的努力赢得最好的回报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（德）歇尔著；严陈玲，袁冬海译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本书出售、求购地址：https://www.jiaokey.com/book/detail/13568814.html</w:t>
      </w:r>
    </w:p>
    <w:p>
      <w:r>
        <w:t>更多相关图书推荐：https://www.jiaokey.com</w:t>
      </w:r>
    </w:p>
    <w:p>
      <w:r>
        <w:t>（德）歇尔著；严陈玲，袁冬海译 其他作品：https://www.jiaokey.com/tag/（德）歇尔著；严陈玲，袁冬海译.html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关键词搜索：https://www.jiaokey.com/tag/幸运心理学  让你的努力赢得最好的回报.html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