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舍得让你爱的人受苦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舍得让你爱的人受苦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本书出售、求购地址：https://www.jiaokey.com/book/detail/13568719.html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关键词搜索：https://www.jiaokey.com/tag/舍得让你爱的人受苦.html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