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书名：吃对蔬菜排好毒  第2版</w:t>
      </w:r>
    </w:p>
    <w:p>
      <w:r>
        <w:t>作者：林素菊编著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总页数：237</w:t>
      </w:r>
    </w:p>
    <w:p>
      <w:r>
        <w:t>更多请访问教客网: www.jiaokey.com</w:t>
      </w:r>
    </w:p>
    <w:p>
      <w:r>
        <w:t>吃对蔬菜排好毒  第2版 评论地址：https://www.jiaokey.com/book/detail/13568704.html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