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瑜伽练习指南  矫正体式、预防伤害图解</w:t>
      </w:r>
    </w:p>
    <w:p>
      <w:r>
        <w:rPr>
          <w:rFonts w:ascii="宋体" w:hAnsi="宋体" w:eastAsia="宋体"/>
          <w:sz w:val="24"/>
        </w:rPr>
        <w:t>（美）拉萨特著；陈靓译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瑜伽练习指南  矫正体式、预防伤害图解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（美）拉萨特著；陈靓译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本书出售、求购地址：https://www.jiaokey.com/book/detail/13568700.html</w:t>
      </w:r>
    </w:p>
    <w:p>
      <w:r>
        <w:t>更多相关图书推荐：https://www.jiaokey.com</w:t>
      </w:r>
    </w:p>
    <w:p>
      <w:r>
        <w:t>（美）拉萨特著；陈靓译 其他作品：https://www.jiaokey.com/tag/（美）拉萨特著；陈靓译.html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关键词搜索：https://www.jiaokey.com/tag/瑜伽练习指南  矫正体式、预防伤害图解.html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