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三界宅急送外传·异人学园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三界宅急送外传·异人学园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本书出售、求购地址：https://www.jiaokey.com/book/detail/13568688.html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关键词搜索：https://www.jiaokey.com/tag/三界宅急送外传·异人学园.html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