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书名：特种农产品营销实用技术</w:t>
      </w:r>
    </w:p>
    <w:p>
      <w:r>
        <w:t>作者：胡月英，张德化，张国宝编著</w:t>
      </w:r>
    </w:p>
    <w:p>
      <w:r>
        <w:t>出版社：合肥:安徽大学出版社,2014.01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特种农产品营销实用技术 评论地址：https://www.jiaokey.com/book/detail/13568671.html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