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于细微处探索学与教  小学数学教育微型课题研究</w:t>
      </w:r>
    </w:p>
    <w:p>
      <w:r>
        <w:rPr>
          <w:rFonts w:ascii="宋体" w:hAnsi="宋体" w:eastAsia="宋体"/>
          <w:sz w:val="24"/>
        </w:rPr>
        <w:t>张勇，孙宏，刘云颇主编；于苏滨，黄灏副主编；魏青，张勇，杨长恩等编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于细微处探索学与教  小学数学教育微型课题研究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张勇，孙宏，刘云颇主编；于苏滨，黄灏副主编；魏青，张勇，杨长恩等编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本书出售、求购地址：https://www.jiaokey.com/book/detail/13568659.html</w:t>
      </w:r>
    </w:p>
    <w:p>
      <w:r>
        <w:t>更多相关图书推荐：https://www.jiaokey.com</w:t>
      </w:r>
    </w:p>
    <w:p>
      <w:r>
        <w:t>张勇，孙宏，刘云颇主编；于苏滨，黄灏副主编；魏青，张勇，杨长恩等编 其他作品：https://www.jiaokey.com/tag/张勇，孙宏，刘云颇主编；于苏滨，黄灏副主编；魏青，张勇，杨长恩等编.html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关键词搜索：https://www.jiaokey.com/tag/于细微处探索学与教  小学数学教育微型课题研究.html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