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年轻，就要对自己狠一点  让将来的你感谢现在努力奋斗的自己</w:t>
      </w:r>
    </w:p>
    <w:p>
      <w:r>
        <w:rPr>
          <w:rFonts w:ascii="宋体" w:hAnsi="宋体" w:eastAsia="宋体"/>
          <w:sz w:val="24"/>
        </w:rPr>
        <w:t>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年轻，就要对自己狠一点  让将来的你感谢现在努力奋斗的自己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本书出售、求购地址：https://www.jiaokey.com/book/detail/13568646.html</w:t>
      </w:r>
    </w:p>
    <w:p>
      <w:r>
        <w:t>更多相关图书推荐：https://www.jiaokey.com</w:t>
      </w:r>
    </w:p>
    <w:p>
      <w:r>
        <w:t>李建著 其他作品：https://www.jiaokey.com/tag/李建著.html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关键词搜索：https://www.jiaokey.com/tag/年轻，就要对自己狠一点  让将来的你感谢现在努力奋斗的自己.html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