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书名：哈佛家训女孩读本  培养了不起女孩的智慧故事</w:t>
      </w:r>
    </w:p>
    <w:p>
      <w:r>
        <w:t>作者：隋国庆编著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哈佛家训女孩读本  培养了不起女孩的智慧故事 评论地址：https://www.jiaokey.com/book/detail/13568626.html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