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书名：看体质喝汤粥</w:t>
      </w:r>
    </w:p>
    <w:p>
      <w:r>
        <w:t>作者：王萍主编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看体质喝汤粥 评论地址：https://www.jiaokey.com/book/detail/13568622.html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