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中国青年发展报告  2014.2  流动时代下的安居</w:t>
      </w:r>
    </w:p>
    <w:p>
      <w:r>
        <w:rPr>
          <w:rFonts w:ascii="宋体" w:hAnsi="宋体" w:eastAsia="宋体"/>
          <w:sz w:val="24"/>
        </w:rPr>
        <w:t>廉思等著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中国青年发展报告  2014.2  流动时代下的安居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本书出售、求购地址：https://www.jiaokey.com/book/detail/13568574.html</w:t>
      </w:r>
    </w:p>
    <w:p>
      <w:r>
        <w:t>更多相关图书推荐：https://www.jiaokey.com</w:t>
      </w:r>
    </w:p>
    <w:p>
      <w:r>
        <w:t>廉思等著 其他作品：https://www.jiaokey.com/tag/廉思等著.html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关键词搜索：https://www.jiaokey.com/tag/中国青年发展报告  2014.2  流动时代下的安居.html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