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词汇与语法踩点夺分  高一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词汇与语法踩点夺分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本书出售、求购地址：https://www.jiaokey.com/book/detail/13568556.html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词汇与语法踩点夺分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