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外星人远征记</w:t>
      </w:r>
    </w:p>
    <w:p>
      <w:r>
        <w:rPr>
          <w:rFonts w:ascii="宋体" w:hAnsi="宋体" w:eastAsia="宋体"/>
          <w:sz w:val="24"/>
        </w:rPr>
        <w:t>（美）瑟维斯著；（美）格曼绘；成星瑶译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外星人远征记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（美）瑟维斯著；（美）格曼绘；成星瑶译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本书出售、求购地址：https://www.jiaokey.com/book/detail/13568538.html</w:t>
      </w:r>
    </w:p>
    <w:p>
      <w:r>
        <w:t>更多相关图书推荐：https://www.jiaokey.com</w:t>
      </w:r>
    </w:p>
    <w:p>
      <w:r>
        <w:t>（美）瑟维斯著；（美）格曼绘；成星瑶译 其他作品：https://www.jiaokey.com/tag/（美）瑟维斯著；（美）格曼绘；成星瑶译.html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关键词搜索：https://www.jiaokey.com/tag/外星人远征记.html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