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随机积分导论  第2版=INTRODUCTION TO STOCHASTIC INTEGRATION  SECOND EDITION  英文</w:t>
      </w:r>
    </w:p>
    <w:p>
      <w:r>
        <w:rPr>
          <w:rFonts w:ascii="宋体" w:hAnsi="宋体" w:eastAsia="宋体"/>
          <w:sz w:val="24"/>
        </w:rPr>
        <w:t>（美）钟开莱著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随机积分导论  第2版=INTRODUCTION TO STOCHASTIC INTEGRATION  SECOND EDITION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（美）钟开莱著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本书出售、求购地址：https://www.jiaokey.com/book/detail/13568510.html</w:t>
      </w:r>
    </w:p>
    <w:p>
      <w:r>
        <w:t>更多相关图书推荐：https://www.jiaokey.com</w:t>
      </w:r>
    </w:p>
    <w:p>
      <w:r>
        <w:t>（美）钟开莱著 其他作品：https://www.jiaokey.com/tag/（美）钟开莱著.html</w:t>
      </w:r>
    </w:p>
    <w:p>
      <w:r>
        <w:t>关键词搜索：https://www.jiaokey.com/tag/随机积分导论  第2版=INTRODUCTION TO STOCHASTIC INTEGRATION  SECOND EDITION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