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成长悟语  中学生心灵解码</w:t>
      </w:r>
    </w:p>
    <w:p>
      <w:r>
        <w:rPr>
          <w:rFonts w:ascii="宋体" w:hAnsi="宋体" w:eastAsia="宋体"/>
          <w:sz w:val="24"/>
        </w:rPr>
        <w:t>沈之菲著；龚正插图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成长悟语  中学生心灵解码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沈之菲著；龚正插图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本书出售、求购地址：https://www.jiaokey.com/book/detail/13568476.html</w:t>
      </w:r>
    </w:p>
    <w:p>
      <w:r>
        <w:t>更多相关图书推荐：https://www.jiaokey.com</w:t>
      </w:r>
    </w:p>
    <w:p>
      <w:r>
        <w:t>沈之菲著；龚正插图 其他作品：https://www.jiaokey.com/tag/沈之菲著；龚正插图.html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关键词搜索：https://www.jiaokey.com/tag/成长悟语  中学生心灵解码.html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