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彼得兔经典故事集  2  小猫汤姆</w:t>
      </w:r>
    </w:p>
    <w:p>
      <w:r>
        <w:rPr>
          <w:rFonts w:ascii="宋体" w:hAnsi="宋体" w:eastAsia="宋体"/>
          <w:sz w:val="24"/>
        </w:rPr>
        <w:t>（英）比阿特丽克斯·波特（BeatrixPotter）著绘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彼得兔经典故事集  2  小猫汤姆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（英）比阿特丽克斯·波特（BeatrixPotter）著绘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本书出售、求购地址：https://www.jiaokey.com/book/detail/13568463.html</w:t>
      </w:r>
    </w:p>
    <w:p>
      <w:r>
        <w:t>更多相关图书推荐：https://www.jiaokey.com</w:t>
      </w:r>
    </w:p>
    <w:p>
      <w:r>
        <w:t>（英）比阿特丽克斯·波特（BeatrixPotter）著绘 其他作品：https://www.jiaokey.com/tag/（英）比阿特丽克斯·波特（BeatrixPotter）著绘.html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关键词搜索：https://www.jiaokey.com/tag/彼得兔经典故事集  2  小猫汤姆.html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