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吞噬星空  漫画版  2</w:t>
      </w:r>
    </w:p>
    <w:p>
      <w:r>
        <w:rPr>
          <w:rFonts w:ascii="宋体" w:hAnsi="宋体" w:eastAsia="宋体"/>
          <w:sz w:val="24"/>
        </w:rPr>
        <w:t>我吃西红柿著；自定义美术工作室编绘；银都传媒《淘漫画》组编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吞噬星空  漫画版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我吃西红柿著；自定义美术工作室编绘；银都传媒《淘漫画》组编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本书出售、求购地址：https://www.jiaokey.com/book/detail/13568452.html</w:t>
      </w:r>
    </w:p>
    <w:p>
      <w:r>
        <w:t>更多相关图书推荐：https://www.jiaokey.com</w:t>
      </w:r>
    </w:p>
    <w:p>
      <w:r>
        <w:t>我吃西红柿著；自定义美术工作室编绘；银都传媒《淘漫画》组编 其他作品：https://www.jiaokey.com/tag/我吃西红柿著；自定义美术工作室编绘；银都传媒《淘漫画》组编.html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关键词搜索：https://www.jiaokey.com/tag/吞噬星空  漫画版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