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家用电器产品维修工职业资格考试必读</w:t>
      </w:r>
    </w:p>
    <w:p>
      <w:r>
        <w:rPr>
          <w:rFonts w:ascii="宋体" w:hAnsi="宋体" w:eastAsia="宋体"/>
          <w:sz w:val="24"/>
        </w:rPr>
        <w:t>韩广兴主编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家用电器产品维修工职业资格考试必读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本书出售、求购地址：https://www.jiaokey.com/book/detail/13568443.html</w:t>
      </w:r>
    </w:p>
    <w:p>
      <w:r>
        <w:t>更多相关图书推荐：https://www.jiaokey.com</w:t>
      </w:r>
    </w:p>
    <w:p>
      <w:r>
        <w:t>韩广兴主编 其他作品：https://www.jiaokey.com/tag/韩广兴主编.html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关键词搜索：https://www.jiaokey.com/tag/家用电器产品维修工职业资格考试必读.html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