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书名：激发人体功能,捶拍按压治百病  70余种疾病治疗实录</w:t>
      </w:r>
    </w:p>
    <w:p>
      <w:r>
        <w:t>作者：冯兴华，史一焱著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总页数：146</w:t>
      </w:r>
    </w:p>
    <w:p>
      <w:r>
        <w:t>更多请访问教客网: www.jiaokey.com</w:t>
      </w:r>
    </w:p>
    <w:p>
      <w:r>
        <w:t>激发人体功能,捶拍按压治百病  70余种疾病治疗实录 评论地址：https://www.jiaokey.com/book/detail/13568440.html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