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书名：常见病健康管理答疑丛书  颈肩腰腿痛防治190问</w:t>
      </w:r>
    </w:p>
    <w:p>
      <w:r>
        <w:t>作者：林傲梵，谢英彪主编</w:t>
      </w:r>
    </w:p>
    <w:p>
      <w:r>
        <w:t>出版社：北京:人民军医出版社,2014.04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常见病健康管理答疑丛书  颈肩腰腿痛防治190问 评论地址：https://www.jiaokey.com/book/detail/13568437.html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