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书名：活出生命最好的可能  彭明辉谈现实与理想</w:t>
      </w:r>
    </w:p>
    <w:p>
      <w:r>
        <w:t>作者：&lt;font color=Red&gt;彭&lt;/font&gt;明辉著</w:t>
      </w:r>
    </w:p>
    <w:p>
      <w:r>
        <w:t>出版社：北京:光明日报出版社,2014.05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活出生命最好的可能  彭明辉谈现实与理想 评论地址：https://www.jiaokey.com/book/detail/13568407.html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