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梦入神机  成神名作  阳神  9  众圣之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梦入神机  成神名作  阳神  9  众圣之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本书出售、求购地址：https://www.jiaokey.com/book/detail/13568392.html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宁波:宁波出版社,2014.04 出版图书：https://www.jiaokey.com/tag/宁波:宁波出版社,2014.04.html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