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1  小兔彼德</w:t>
      </w:r>
    </w:p>
    <w:p>
      <w:r>
        <w:t>作者：（英）比阿特丽克斯·波特（BeatrixPotter）著绘；刘晓媛，刘懿译</w:t>
      </w:r>
    </w:p>
    <w:p>
      <w:r>
        <w:t>出版社：北京:中国宇航出版社,2014.01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彼得兔经典故事集  1  小兔彼德 评论地址：https://www.jiaokey.com/book/detail/13568355.html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