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公家花园的迷宫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公家花园的迷宫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本书出售、求购地址：https://www.jiaokey.com/book/detail/13568341.html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关键词搜索：https://www.jiaokey.com/tag/公家花园的迷宫.html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