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书名：线描建筑风景画技法</w:t>
      </w:r>
    </w:p>
    <w:p>
      <w:r>
        <w:t>作者：张靖著；王其钧绘</w:t>
      </w:r>
    </w:p>
    <w:p>
      <w:r>
        <w:t>出版社：上海:上海人民美术出版社,2014.05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线描建筑风景画技法 评论地址：https://www.jiaokey.com/book/detail/13568317.html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